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6B67" w14:textId="77777777" w:rsidR="0040306A" w:rsidRPr="0029610A" w:rsidRDefault="00000000" w:rsidP="0029610A">
      <w:pPr>
        <w:pStyle w:val="Otsikko2"/>
      </w:pPr>
      <w:r w:rsidRPr="0029610A">
        <w:t>1. Valtuutuksen antaja</w:t>
      </w:r>
    </w:p>
    <w:p w14:paraId="18E859FD" w14:textId="77777777" w:rsidR="005939E8" w:rsidRDefault="00000000" w:rsidP="008B72E1">
      <w:pPr>
        <w:spacing w:after="0"/>
      </w:pPr>
      <w:r w:rsidRPr="005143E1">
        <w:t xml:space="preserve">Yrityksen nimi: </w:t>
      </w:r>
      <w:r w:rsidR="005143E1">
        <w:tab/>
      </w:r>
      <w:sdt>
        <w:sdtPr>
          <w:id w:val="1494297817"/>
          <w:placeholder>
            <w:docPart w:val="DefaultPlaceholder_-1854013440"/>
          </w:placeholder>
          <w:showingPlcHdr/>
          <w:text/>
        </w:sdtPr>
        <w:sdtContent>
          <w:r w:rsidR="00A41056" w:rsidRPr="00A41056">
            <w:rPr>
              <w:rStyle w:val="Paikkamerkkiteksti"/>
            </w:rPr>
            <w:t>Kirjoita tekstiä napsauttamalla tai napauttamalla tätä.</w:t>
          </w:r>
        </w:sdtContent>
      </w:sdt>
      <w:r w:rsidRPr="005143E1">
        <w:br/>
        <w:t>Y</w:t>
      </w:r>
      <w:r w:rsidRPr="005143E1">
        <w:rPr>
          <w:rFonts w:ascii="Cambria Math" w:hAnsi="Cambria Math" w:cs="Cambria Math"/>
        </w:rPr>
        <w:t>‑</w:t>
      </w:r>
      <w:r w:rsidRPr="005143E1">
        <w:t xml:space="preserve">tunnus: </w:t>
      </w:r>
      <w:r w:rsidR="005143E1">
        <w:tab/>
      </w:r>
      <w:sdt>
        <w:sdtPr>
          <w:id w:val="-9843613"/>
          <w:placeholder>
            <w:docPart w:val="DefaultPlaceholder_-1854013440"/>
          </w:placeholder>
          <w:showingPlcHdr/>
          <w:text/>
        </w:sdtPr>
        <w:sdtContent>
          <w:r w:rsidR="00842CD4" w:rsidRPr="00842CD4">
            <w:rPr>
              <w:rStyle w:val="Paikkamerkkiteksti"/>
            </w:rPr>
            <w:t>Kirjoita tekstiä napsauttamalla tai napauttamalla tätä.</w:t>
          </w:r>
        </w:sdtContent>
      </w:sdt>
    </w:p>
    <w:p w14:paraId="47B9065E" w14:textId="06A72822" w:rsidR="008B72E1" w:rsidRDefault="008B72E1" w:rsidP="008B72E1">
      <w:pPr>
        <w:spacing w:after="0"/>
      </w:pPr>
      <w:r>
        <w:t>Pankkitili(t)</w:t>
      </w:r>
      <w:r w:rsidRPr="005143E1">
        <w:t xml:space="preserve">: </w:t>
      </w:r>
      <w:r>
        <w:tab/>
      </w:r>
      <w:sdt>
        <w:sdtPr>
          <w:id w:val="100529385"/>
          <w:placeholder>
            <w:docPart w:val="8938CFB78AC24B338BEA2EBC0C4ED884"/>
          </w:placeholder>
          <w:showingPlcHdr/>
          <w:text/>
        </w:sdtPr>
        <w:sdtContent>
          <w:r w:rsidRPr="00842CD4">
            <w:rPr>
              <w:rStyle w:val="Paikkamerkkiteksti"/>
            </w:rPr>
            <w:t>Kirjoita tekstiä napsauttamalla tai napauttamalla tätä.</w:t>
          </w:r>
        </w:sdtContent>
      </w:sdt>
    </w:p>
    <w:p w14:paraId="56912B8E" w14:textId="4336EC2B" w:rsidR="0040306A" w:rsidRPr="005143E1" w:rsidRDefault="0040306A" w:rsidP="0029610A"/>
    <w:p w14:paraId="1A40B7F6" w14:textId="77777777" w:rsidR="0040306A" w:rsidRPr="005143E1" w:rsidRDefault="00000000" w:rsidP="0029610A">
      <w:pPr>
        <w:pStyle w:val="Otsikko2"/>
      </w:pPr>
      <w:r w:rsidRPr="005143E1">
        <w:t>2. Valtuutuksen kohde ja tarkoitus</w:t>
      </w:r>
    </w:p>
    <w:p w14:paraId="3FDE15E2" w14:textId="7F926AAB" w:rsidR="0040306A" w:rsidRDefault="00000000" w:rsidP="0029610A">
      <w:r w:rsidRPr="005143E1">
        <w:t xml:space="preserve">Tällä </w:t>
      </w:r>
      <w:r w:rsidRPr="0029610A">
        <w:t>valtakirjalla valtuutetaan Talouden Ohjelmistopalvelut Finland Oy:n</w:t>
      </w:r>
      <w:r w:rsidR="00E722CC">
        <w:t xml:space="preserve"> (</w:t>
      </w:r>
      <w:proofErr w:type="gramStart"/>
      <w:r w:rsidR="00E722CC" w:rsidRPr="00E722CC">
        <w:t>3117100-5</w:t>
      </w:r>
      <w:proofErr w:type="gramEnd"/>
      <w:r w:rsidR="00E722CC">
        <w:t>)</w:t>
      </w:r>
      <w:r w:rsidR="00AA7651">
        <w:t xml:space="preserve"> Kitsas Helpdesk</w:t>
      </w:r>
      <w:r w:rsidR="005A5ABA">
        <w:t xml:space="preserve"> (jäljempänä ”Kitsas Helpdesk)</w:t>
      </w:r>
      <w:r w:rsidR="00801BAF" w:rsidRPr="0029610A">
        <w:t xml:space="preserve"> </w:t>
      </w:r>
      <w:r w:rsidRPr="0029610A">
        <w:t>lisäämään alla mainituille henkilöille maksujen hyväksyntäoikeudet Kitsas Pro -ohjelmistossa.</w:t>
      </w:r>
      <w:r w:rsidR="004D4CCC">
        <w:t xml:space="preserve"> </w:t>
      </w:r>
      <w:r w:rsidRPr="0029610A">
        <w:t>Valtuu</w:t>
      </w:r>
      <w:r w:rsidR="006D341B" w:rsidRPr="0029610A">
        <w:t>tus</w:t>
      </w:r>
      <w:r w:rsidRPr="0029610A">
        <w:t xml:space="preserve"> koskee pankkieriin liittyvää toimintaa</w:t>
      </w:r>
      <w:r w:rsidRPr="005143E1">
        <w:t>, jossa valtuutetut voivat hyväksyä yrityksen puolesta luo</w:t>
      </w:r>
      <w:r w:rsidR="00801BAF">
        <w:t>tuja</w:t>
      </w:r>
      <w:r w:rsidR="004B6A72">
        <w:t xml:space="preserve"> </w:t>
      </w:r>
      <w:r w:rsidRPr="005143E1">
        <w:t>maksuaineis</w:t>
      </w:r>
      <w:r w:rsidR="004B6A72">
        <w:t>toja</w:t>
      </w:r>
      <w:r w:rsidRPr="005143E1">
        <w:t>, joka toimitetaan asiakkaan</w:t>
      </w:r>
      <w:r w:rsidR="006D341B">
        <w:t xml:space="preserve"> puolesta</w:t>
      </w:r>
      <w:r w:rsidRPr="005143E1">
        <w:t xml:space="preserve"> pankkiin.</w:t>
      </w:r>
      <w:r w:rsidR="009F5E97">
        <w:t xml:space="preserve"> </w:t>
      </w:r>
    </w:p>
    <w:p w14:paraId="6AC36216" w14:textId="25E70191" w:rsidR="006D02B8" w:rsidRPr="006D02B8" w:rsidRDefault="006D02B8" w:rsidP="0029610A">
      <w:r w:rsidRPr="006D02B8">
        <w:t>Kitsas Pro -ohjelmiston tai Talouden Ohjelmistopalvelut Finland Oy:n vastuulla ei ole maksujen hyväksymisoikeuden käytön valvonta tai maksuaineistojen sisällön asianmukaisuus.</w:t>
      </w:r>
    </w:p>
    <w:p w14:paraId="2A9521E5" w14:textId="60830BC6" w:rsidR="0029610A" w:rsidRDefault="006D02B8" w:rsidP="0029610A">
      <w:pPr>
        <w:rPr>
          <w:b/>
          <w:bCs/>
        </w:rPr>
      </w:pPr>
      <w:r w:rsidRPr="006D02B8">
        <w:t>Valtuuttava yritys vastaa siitä, että valtuutetut henkilöt käyttävät maksujen hyväksymistoimintoa asianmukaisesti ja yrityksen sisäisiä ohjeistuksia noudattaen. Kitsas Helpdesk toimii ainoastaan teknisenä oikeuksien toteuttajana annetun valtakirjan perusteella.</w:t>
      </w:r>
      <w:r w:rsidR="00000000" w:rsidRPr="0029610A">
        <w:rPr>
          <w:b/>
          <w:bCs/>
        </w:rPr>
        <w:t xml:space="preserve"> </w:t>
      </w:r>
    </w:p>
    <w:p w14:paraId="39DC09C7" w14:textId="77777777" w:rsidR="0029610A" w:rsidRPr="0029610A" w:rsidRDefault="0029610A" w:rsidP="0029610A">
      <w:pPr>
        <w:rPr>
          <w:b/>
          <w:bCs/>
        </w:rPr>
      </w:pPr>
    </w:p>
    <w:p w14:paraId="45FA5DD0" w14:textId="1E678D3D" w:rsidR="0040306A" w:rsidRPr="00CA0F78" w:rsidRDefault="0029610A" w:rsidP="0029610A">
      <w:pPr>
        <w:pStyle w:val="Otsikko2"/>
      </w:pPr>
      <w:r>
        <w:t xml:space="preserve">3. </w:t>
      </w:r>
      <w:r w:rsidR="00000000" w:rsidRPr="00CA0F78">
        <w:t>Valtuutetut henkilöt</w:t>
      </w:r>
    </w:p>
    <w:p w14:paraId="5D26688E" w14:textId="07A45ED2" w:rsidR="00961DDA" w:rsidRDefault="00AA521C" w:rsidP="0029610A">
      <w:r>
        <w:t>Alla listatuille käyttäjätunnuksille lisätään oikeudet maksujen vahvistamiseen. Maksujen vahvistaminen t</w:t>
      </w:r>
      <w:r w:rsidR="00961DDA">
        <w:t>apahtuu</w:t>
      </w:r>
      <w:r w:rsidR="006D341B">
        <w:t xml:space="preserve"> mä</w:t>
      </w:r>
      <w:r w:rsidR="006C6ECC">
        <w:t>äritettyyn puhelinnumeroon</w:t>
      </w:r>
      <w:r>
        <w:t xml:space="preserve"> </w:t>
      </w:r>
      <w:r w:rsidR="00961DDA">
        <w:t xml:space="preserve">tekstiviestitse toimitettavalla kertakäyttökoodilla. </w:t>
      </w:r>
    </w:p>
    <w:p w14:paraId="7E482279" w14:textId="5206CC68" w:rsidR="009F6F20" w:rsidRPr="0029610A" w:rsidRDefault="006C6ECC" w:rsidP="0029610A">
      <w:pPr>
        <w:rPr>
          <w:i/>
          <w:iCs/>
        </w:rPr>
      </w:pPr>
      <w:r w:rsidRPr="0029610A">
        <w:rPr>
          <w:i/>
          <w:iCs/>
        </w:rPr>
        <w:t>Nimi</w:t>
      </w:r>
      <w:r w:rsidR="009F6F20" w:rsidRPr="0029610A">
        <w:rPr>
          <w:i/>
          <w:iCs/>
        </w:rPr>
        <w:t>, Kitsas-tunnuksiin linkitetty sähköpostiosoite, maksun vahvistamiseen linkitettävä puhelinnumero</w:t>
      </w:r>
    </w:p>
    <w:sdt>
      <w:sdtPr>
        <w:id w:val="660580458"/>
        <w:placeholder>
          <w:docPart w:val="DefaultPlaceholder_-1854013440"/>
        </w:placeholder>
        <w:showingPlcHdr/>
      </w:sdtPr>
      <w:sdtContent>
        <w:p w14:paraId="67710C4A" w14:textId="37AE8189" w:rsidR="0029610A" w:rsidRDefault="0029610A" w:rsidP="0029610A">
          <w:r w:rsidRPr="00237497">
            <w:rPr>
              <w:rStyle w:val="Paikkamerkkiteksti"/>
            </w:rPr>
            <w:t>Kirjoita tekstiä napsauttamalla tai napauttamalla tätä.</w:t>
          </w:r>
        </w:p>
      </w:sdtContent>
    </w:sdt>
    <w:sdt>
      <w:sdtPr>
        <w:id w:val="1800718514"/>
        <w:placeholder>
          <w:docPart w:val="DefaultPlaceholder_-1854013440"/>
        </w:placeholder>
        <w:showingPlcHdr/>
      </w:sdtPr>
      <w:sdtContent>
        <w:p w14:paraId="76FCDAF4" w14:textId="666B38D6" w:rsidR="0029610A" w:rsidRDefault="0029610A" w:rsidP="0029610A">
          <w:r w:rsidRPr="00237497">
            <w:rPr>
              <w:rStyle w:val="Paikkamerkkiteksti"/>
            </w:rPr>
            <w:t>Kirjoita tekstiä napsauttamalla tai napauttamalla tätä.</w:t>
          </w:r>
        </w:p>
      </w:sdtContent>
    </w:sdt>
    <w:sdt>
      <w:sdtPr>
        <w:id w:val="761179294"/>
        <w:placeholder>
          <w:docPart w:val="DefaultPlaceholder_-1854013440"/>
        </w:placeholder>
        <w:showingPlcHdr/>
      </w:sdtPr>
      <w:sdtContent>
        <w:p w14:paraId="49F2AAC7" w14:textId="03D13615" w:rsidR="0029610A" w:rsidRDefault="0029610A" w:rsidP="0029610A">
          <w:r w:rsidRPr="00237497">
            <w:rPr>
              <w:rStyle w:val="Paikkamerkkiteksti"/>
            </w:rPr>
            <w:t>Kirjoita tekstiä napsauttamalla tai napauttamalla tätä.</w:t>
          </w:r>
        </w:p>
      </w:sdtContent>
    </w:sdt>
    <w:sdt>
      <w:sdtPr>
        <w:id w:val="48506049"/>
        <w:placeholder>
          <w:docPart w:val="DefaultPlaceholder_-1854013440"/>
        </w:placeholder>
        <w:showingPlcHdr/>
        <w:text/>
      </w:sdtPr>
      <w:sdtContent>
        <w:p w14:paraId="236986B8" w14:textId="220DFC7B" w:rsidR="0029610A" w:rsidRPr="00294900" w:rsidRDefault="0029610A" w:rsidP="0029610A">
          <w:r w:rsidRPr="00237497">
            <w:rPr>
              <w:rStyle w:val="Paikkamerkkiteksti"/>
            </w:rPr>
            <w:t>Kirjoita tekstiä napsauttamalla tai napauttamalla tätä.</w:t>
          </w:r>
        </w:p>
      </w:sdtContent>
    </w:sdt>
    <w:p w14:paraId="25097B6A" w14:textId="77777777" w:rsidR="0040306A" w:rsidRPr="009F6F20" w:rsidRDefault="00000000" w:rsidP="0029610A">
      <w:pPr>
        <w:pStyle w:val="Otsikko2"/>
      </w:pPr>
      <w:r w:rsidRPr="009F6F20">
        <w:t>4. Valtuutuksen voimassaolo</w:t>
      </w:r>
    </w:p>
    <w:p w14:paraId="77D06739" w14:textId="77777777" w:rsidR="0040306A" w:rsidRPr="005143E1" w:rsidRDefault="00000000" w:rsidP="0029610A">
      <w:r w:rsidRPr="005143E1">
        <w:t>Valtuutus astuu voimaan allekirjoituspäivästä lukien ja on voimassa toistaiseksi tai kunnes se kirjallisesti peruutetaan.</w:t>
      </w:r>
    </w:p>
    <w:p w14:paraId="1114EE1F" w14:textId="77777777" w:rsidR="0040306A" w:rsidRPr="005143E1" w:rsidRDefault="00000000" w:rsidP="0029610A">
      <w:pPr>
        <w:pStyle w:val="Otsikko2"/>
      </w:pPr>
      <w:r w:rsidRPr="005143E1">
        <w:lastRenderedPageBreak/>
        <w:t>5. Allekirjoitukset</w:t>
      </w:r>
    </w:p>
    <w:p w14:paraId="66215DD2" w14:textId="390C059D" w:rsidR="00FC5E8F" w:rsidRPr="008B72E1" w:rsidRDefault="00000000" w:rsidP="0029610A">
      <w:pPr>
        <w:rPr>
          <w:i/>
          <w:iCs/>
        </w:rPr>
      </w:pPr>
      <w:r w:rsidRPr="005143E1">
        <w:br/>
      </w:r>
      <w:r w:rsidR="00FC5E8F" w:rsidRPr="008B72E1">
        <w:rPr>
          <w:i/>
          <w:iCs/>
        </w:rPr>
        <w:t>Valtuuttavan yrityksen n</w:t>
      </w:r>
      <w:r w:rsidRPr="008B72E1">
        <w:rPr>
          <w:i/>
          <w:iCs/>
        </w:rPr>
        <w:t>imenkirjoitusoikeudellinen henkilö</w:t>
      </w:r>
      <w:r w:rsidR="00FC5E8F" w:rsidRPr="008B72E1">
        <w:rPr>
          <w:i/>
          <w:iCs/>
        </w:rPr>
        <w:t>:</w:t>
      </w:r>
    </w:p>
    <w:p w14:paraId="4392A875" w14:textId="77777777" w:rsidR="006C145D" w:rsidRDefault="00FC5E8F" w:rsidP="0029610A">
      <w:pPr>
        <w:rPr>
          <w:i/>
          <w:iCs/>
        </w:rPr>
      </w:pPr>
      <w:sdt>
        <w:sdtPr>
          <w:id w:val="386998468"/>
          <w:placeholder>
            <w:docPart w:val="DefaultPlaceholder_-1854013440"/>
          </w:placeholder>
          <w:showingPlcHdr/>
          <w:text/>
        </w:sdtPr>
        <w:sdtContent>
          <w:r w:rsidRPr="00FC5E8F">
            <w:rPr>
              <w:rStyle w:val="Paikkamerkkiteksti"/>
            </w:rPr>
            <w:t>Kirjoita tekstiä napsauttamalla tai napauttamalla tätä.</w:t>
          </w:r>
        </w:sdtContent>
      </w:sdt>
      <w:r w:rsidR="00000000" w:rsidRPr="005143E1">
        <w:br/>
      </w:r>
    </w:p>
    <w:p w14:paraId="2497CD3C" w14:textId="50A420FF" w:rsidR="00FC5E8F" w:rsidRPr="008B72E1" w:rsidRDefault="006C145D" w:rsidP="0029610A">
      <w:pPr>
        <w:rPr>
          <w:i/>
          <w:iCs/>
        </w:rPr>
      </w:pPr>
      <w:r w:rsidRPr="008B72E1">
        <w:rPr>
          <w:i/>
          <w:iCs/>
        </w:rPr>
        <w:t>A</w:t>
      </w:r>
      <w:r w:rsidR="00000000" w:rsidRPr="008B72E1">
        <w:rPr>
          <w:i/>
          <w:iCs/>
        </w:rPr>
        <w:t>sema/titteli:</w:t>
      </w:r>
    </w:p>
    <w:p w14:paraId="6AFFCAD7" w14:textId="33F0E315" w:rsidR="0040306A" w:rsidRDefault="00FC5E8F" w:rsidP="0029610A">
      <w:sdt>
        <w:sdtPr>
          <w:id w:val="-1170944198"/>
          <w:placeholder>
            <w:docPart w:val="DefaultPlaceholder_-1854013440"/>
          </w:placeholder>
          <w:showingPlcHdr/>
          <w:text/>
        </w:sdtPr>
        <w:sdtContent>
          <w:r w:rsidRPr="00FC5E8F">
            <w:rPr>
              <w:rStyle w:val="Paikkamerkkiteksti"/>
            </w:rPr>
            <w:t>Kirjoita tekstiä napsauttamalla tai napauttamalla tätä.</w:t>
          </w:r>
        </w:sdtContent>
      </w:sdt>
      <w:r w:rsidRPr="005143E1">
        <w:t xml:space="preserve"> </w:t>
      </w:r>
      <w:r w:rsidR="00000000" w:rsidRPr="005143E1">
        <w:br/>
      </w:r>
    </w:p>
    <w:p w14:paraId="2C49E45B" w14:textId="2A461A33" w:rsidR="00261635" w:rsidRPr="008B72E1" w:rsidRDefault="00261635" w:rsidP="0029610A">
      <w:pPr>
        <w:rPr>
          <w:i/>
          <w:iCs/>
        </w:rPr>
      </w:pPr>
      <w:r w:rsidRPr="008B72E1">
        <w:rPr>
          <w:i/>
          <w:iCs/>
        </w:rPr>
        <w:t>Paikka ja aika:</w:t>
      </w:r>
    </w:p>
    <w:sdt>
      <w:sdtPr>
        <w:id w:val="-740794565"/>
        <w:placeholder>
          <w:docPart w:val="DefaultPlaceholder_-1854013440"/>
        </w:placeholder>
        <w:showingPlcHdr/>
        <w:text/>
      </w:sdtPr>
      <w:sdtContent>
        <w:p w14:paraId="4F9AB014" w14:textId="516C4538" w:rsidR="00261635" w:rsidRDefault="00FB651B" w:rsidP="0029610A">
          <w:r w:rsidRPr="00FB651B">
            <w:rPr>
              <w:rStyle w:val="Paikkamerkkiteksti"/>
            </w:rPr>
            <w:t>Kirjoita tekstiä napsauttamalla tai napauttamalla tätä.</w:t>
          </w:r>
        </w:p>
      </w:sdtContent>
    </w:sdt>
    <w:p w14:paraId="653444B3" w14:textId="77777777" w:rsidR="0029610A" w:rsidRDefault="0029610A" w:rsidP="0029610A"/>
    <w:p w14:paraId="714B30C3" w14:textId="12256994" w:rsidR="008F7EC2" w:rsidRPr="008B72E1" w:rsidRDefault="008F7EC2" w:rsidP="0029610A">
      <w:pPr>
        <w:rPr>
          <w:i/>
          <w:iCs/>
        </w:rPr>
      </w:pPr>
      <w:r w:rsidRPr="008B72E1">
        <w:rPr>
          <w:i/>
          <w:iCs/>
        </w:rPr>
        <w:t>Allekirjoitus</w:t>
      </w:r>
      <w:r w:rsidR="008B72E1">
        <w:rPr>
          <w:i/>
          <w:iCs/>
        </w:rPr>
        <w:t xml:space="preserve"> ja nimenselvennys</w:t>
      </w:r>
      <w:r w:rsidRPr="008B72E1">
        <w:rPr>
          <w:i/>
          <w:iCs/>
        </w:rPr>
        <w:t>:</w:t>
      </w:r>
    </w:p>
    <w:p w14:paraId="3FE9F02C" w14:textId="77777777" w:rsidR="008F7EC2" w:rsidRDefault="008F7EC2" w:rsidP="0029610A"/>
    <w:p w14:paraId="03260A67" w14:textId="04F29E7B" w:rsidR="008F7EC2" w:rsidRDefault="008F7EC2" w:rsidP="0029610A">
      <w:r>
        <w:t>_____________________________________________</w:t>
      </w:r>
    </w:p>
    <w:p w14:paraId="0F378E41" w14:textId="77777777" w:rsidR="008F7EC2" w:rsidRDefault="008F7EC2" w:rsidP="0029610A"/>
    <w:p w14:paraId="2EF354B8" w14:textId="77777777" w:rsidR="008F7EC2" w:rsidRPr="005143E1" w:rsidRDefault="008F7EC2" w:rsidP="0029610A"/>
    <w:p w14:paraId="7215810E" w14:textId="77777777" w:rsidR="0040306A" w:rsidRPr="005143E1" w:rsidRDefault="00000000" w:rsidP="0029610A">
      <w:pPr>
        <w:pStyle w:val="Otsikko2"/>
      </w:pPr>
      <w:r w:rsidRPr="005143E1">
        <w:t>6. Ohjeet täyttöön ja toimitukseen</w:t>
      </w:r>
    </w:p>
    <w:p w14:paraId="47115C15" w14:textId="77777777" w:rsidR="00F26C31" w:rsidRDefault="00000000" w:rsidP="00F26C31">
      <w:pPr>
        <w:pStyle w:val="Luettelokappale"/>
        <w:numPr>
          <w:ilvl w:val="0"/>
          <w:numId w:val="10"/>
        </w:numPr>
        <w:spacing w:after="0" w:line="360" w:lineRule="auto"/>
      </w:pPr>
      <w:r w:rsidRPr="00AE6E8F">
        <w:t>Täytä kohdat 1</w:t>
      </w:r>
      <w:r w:rsidR="0029610A" w:rsidRPr="00AE6E8F">
        <w:t>,</w:t>
      </w:r>
      <w:r w:rsidRPr="00AE6E8F">
        <w:t>3</w:t>
      </w:r>
      <w:r w:rsidR="0029610A" w:rsidRPr="00AE6E8F">
        <w:t xml:space="preserve"> ja </w:t>
      </w:r>
      <w:r w:rsidR="005B71FC" w:rsidRPr="00AE6E8F">
        <w:t>5</w:t>
      </w:r>
      <w:r w:rsidRPr="00AE6E8F">
        <w:t xml:space="preserve"> huolellisesti.</w:t>
      </w:r>
    </w:p>
    <w:p w14:paraId="01CF4AFE" w14:textId="20434667" w:rsidR="003E48F9" w:rsidRDefault="007C77C5" w:rsidP="00F26C31">
      <w:pPr>
        <w:pStyle w:val="Luettelokappale"/>
        <w:numPr>
          <w:ilvl w:val="0"/>
          <w:numId w:val="10"/>
        </w:numPr>
        <w:spacing w:after="0" w:line="360" w:lineRule="auto"/>
      </w:pPr>
      <w:r w:rsidRPr="00AE6E8F">
        <w:t>Tallenna</w:t>
      </w:r>
      <w:r w:rsidR="00C976F7" w:rsidRPr="00AE6E8F">
        <w:t xml:space="preserve"> sähköisesti allekirjoitett</w:t>
      </w:r>
      <w:r w:rsidRPr="00AE6E8F">
        <w:t>u tai s</w:t>
      </w:r>
      <w:r w:rsidR="00000000" w:rsidRPr="00AE6E8F">
        <w:t>kannaa allekirjoitettu asiakirja ja lähetä se Kit</w:t>
      </w:r>
      <w:r w:rsidRPr="00AE6E8F">
        <w:t>saan</w:t>
      </w:r>
      <w:r w:rsidR="00000000" w:rsidRPr="00AE6E8F">
        <w:t xml:space="preserve"> </w:t>
      </w:r>
      <w:proofErr w:type="spellStart"/>
      <w:r w:rsidR="00000000" w:rsidRPr="00AE6E8F">
        <w:t>Helpdeskiin</w:t>
      </w:r>
      <w:proofErr w:type="spellEnd"/>
      <w:r w:rsidR="00000000" w:rsidRPr="00AE6E8F">
        <w:t xml:space="preserve"> sähköpostitse</w:t>
      </w:r>
      <w:r w:rsidR="0088680D">
        <w:t xml:space="preserve">, </w:t>
      </w:r>
      <w:r w:rsidR="00000000" w:rsidRPr="00AE6E8F">
        <w:t xml:space="preserve">osoitteeseen: </w:t>
      </w:r>
      <w:r w:rsidR="003E48F9" w:rsidRPr="003E48F9">
        <w:t>kitsas.helpdesk@taopa.fi</w:t>
      </w:r>
    </w:p>
    <w:p w14:paraId="0CC50EBB" w14:textId="77777777" w:rsidR="003E48F9" w:rsidRDefault="00000000" w:rsidP="003E48F9">
      <w:pPr>
        <w:pStyle w:val="Luettelokappale"/>
        <w:numPr>
          <w:ilvl w:val="0"/>
          <w:numId w:val="10"/>
        </w:numPr>
        <w:spacing w:after="0" w:line="360" w:lineRule="auto"/>
      </w:pPr>
      <w:r w:rsidRPr="00AE6E8F">
        <w:t>Säilytä kopio valtakirjasta kirjanpitoasiakirjoissa asiakassitoumuksen mukaisesti.</w:t>
      </w:r>
    </w:p>
    <w:p w14:paraId="4B04F49F" w14:textId="29F511E8" w:rsidR="008F7EC2" w:rsidRDefault="00F42396" w:rsidP="003E48F9">
      <w:pPr>
        <w:pStyle w:val="Luettelokappale"/>
        <w:numPr>
          <w:ilvl w:val="0"/>
          <w:numId w:val="10"/>
        </w:numPr>
        <w:spacing w:after="0" w:line="360" w:lineRule="auto"/>
      </w:pPr>
      <w:r w:rsidRPr="00AE6E8F">
        <w:t>Ilmoita</w:t>
      </w:r>
      <w:r w:rsidR="0088680D">
        <w:t xml:space="preserve"> aina</w:t>
      </w:r>
      <w:r w:rsidRPr="00AE6E8F">
        <w:t xml:space="preserve"> </w:t>
      </w:r>
      <w:r w:rsidR="00CD68E9" w:rsidRPr="00AE6E8F">
        <w:t>mahdolli</w:t>
      </w:r>
      <w:r w:rsidR="00AE6E8F" w:rsidRPr="00AE6E8F">
        <w:t>nen</w:t>
      </w:r>
      <w:r w:rsidR="00CD68E9" w:rsidRPr="00AE6E8F">
        <w:t xml:space="preserve"> vahvistamisen oikeu</w:t>
      </w:r>
      <w:r w:rsidR="00AE6E8F" w:rsidRPr="00AE6E8F">
        <w:t>den passivointi</w:t>
      </w:r>
      <w:r w:rsidR="003E48F9">
        <w:t xml:space="preserve"> viipymättä</w:t>
      </w:r>
      <w:r w:rsidR="00CD68E9" w:rsidRPr="00AE6E8F">
        <w:t xml:space="preserve"> sähköpostitse Kitsa</w:t>
      </w:r>
      <w:r w:rsidR="00F26C31">
        <w:t>s</w:t>
      </w:r>
      <w:r w:rsidR="00CD68E9" w:rsidRPr="00AE6E8F">
        <w:t xml:space="preserve"> helpdeskille</w:t>
      </w:r>
      <w:r w:rsidR="00CD68E9">
        <w:t>.</w:t>
      </w:r>
    </w:p>
    <w:sectPr w:rsidR="008F7EC2" w:rsidSect="00FB651B"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6B23" w14:textId="77777777" w:rsidR="007C4CC4" w:rsidRDefault="007C4CC4" w:rsidP="0029610A">
      <w:r>
        <w:separator/>
      </w:r>
    </w:p>
  </w:endnote>
  <w:endnote w:type="continuationSeparator" w:id="0">
    <w:p w14:paraId="2B6F35A0" w14:textId="77777777" w:rsidR="007C4CC4" w:rsidRDefault="007C4CC4" w:rsidP="0029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6B2D" w14:textId="77777777" w:rsidR="007C4CC4" w:rsidRDefault="007C4CC4" w:rsidP="0029610A">
      <w:r>
        <w:separator/>
      </w:r>
    </w:p>
  </w:footnote>
  <w:footnote w:type="continuationSeparator" w:id="0">
    <w:p w14:paraId="022C424F" w14:textId="77777777" w:rsidR="007C4CC4" w:rsidRDefault="007C4CC4" w:rsidP="0029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D499" w14:textId="77777777" w:rsidR="00FB651B" w:rsidRPr="00A70018" w:rsidRDefault="00FB651B" w:rsidP="0029610A">
    <w:pPr>
      <w:pStyle w:val="Otsikko1"/>
      <w:rPr>
        <w:color w:val="auto"/>
      </w:rPr>
    </w:pPr>
    <w:r w:rsidRPr="00A70018">
      <w:rPr>
        <w:noProof/>
        <w:color w:val="auto"/>
      </w:rPr>
      <w:drawing>
        <wp:anchor distT="0" distB="0" distL="114300" distR="114300" simplePos="0" relativeHeight="251658240" behindDoc="1" locked="0" layoutInCell="1" allowOverlap="1" wp14:anchorId="339AAC53" wp14:editId="4FD1BFFF">
          <wp:simplePos x="0" y="0"/>
          <wp:positionH relativeFrom="margin">
            <wp:posOffset>4752975</wp:posOffset>
          </wp:positionH>
          <wp:positionV relativeFrom="paragraph">
            <wp:posOffset>0</wp:posOffset>
          </wp:positionV>
          <wp:extent cx="971550" cy="981075"/>
          <wp:effectExtent l="0" t="0" r="0" b="9525"/>
          <wp:wrapNone/>
          <wp:docPr id="1238907701" name="Kuva 1" descr="Kuva, joka sisältää kohteen sika, säästöpossu, Eläinhahmo, lelu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066722" name="Kuva 1" descr="Kuva, joka sisältää kohteen sika, säästöpossu, Eläinhahmo, lelu&#10;&#10;Tekoälyllä luotu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018">
      <w:rPr>
        <w:color w:val="auto"/>
      </w:rPr>
      <w:t>VALTAKIRJA MAKSUJEN HYVÄKSYNTÄÄN</w:t>
    </w:r>
  </w:p>
  <w:p w14:paraId="7A01D6CF" w14:textId="77777777" w:rsidR="00FB651B" w:rsidRDefault="00FB651B" w:rsidP="0029610A">
    <w:pPr>
      <w:pStyle w:val="Yltunniste"/>
    </w:pPr>
  </w:p>
  <w:p w14:paraId="7E81D09B" w14:textId="77777777" w:rsidR="00FB651B" w:rsidRDefault="00FB651B" w:rsidP="0029610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D06F83"/>
    <w:multiLevelType w:val="hybridMultilevel"/>
    <w:tmpl w:val="71A062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A0E3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7915">
    <w:abstractNumId w:val="8"/>
  </w:num>
  <w:num w:numId="2" w16cid:durableId="392234847">
    <w:abstractNumId w:val="6"/>
  </w:num>
  <w:num w:numId="3" w16cid:durableId="2134517045">
    <w:abstractNumId w:val="5"/>
  </w:num>
  <w:num w:numId="4" w16cid:durableId="1832983328">
    <w:abstractNumId w:val="4"/>
  </w:num>
  <w:num w:numId="5" w16cid:durableId="576987182">
    <w:abstractNumId w:val="7"/>
  </w:num>
  <w:num w:numId="6" w16cid:durableId="1741906359">
    <w:abstractNumId w:val="3"/>
  </w:num>
  <w:num w:numId="7" w16cid:durableId="1030182300">
    <w:abstractNumId w:val="2"/>
  </w:num>
  <w:num w:numId="8" w16cid:durableId="1418139462">
    <w:abstractNumId w:val="1"/>
  </w:num>
  <w:num w:numId="9" w16cid:durableId="1649892866">
    <w:abstractNumId w:val="0"/>
  </w:num>
  <w:num w:numId="10" w16cid:durableId="415596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ikIr6hNtJRuZoTvIbfpKS+mkv3BOMv7HsC08E6gmKYC/OocuHOuQVWJsvgXt8smCpC143QS28dnmU9/uUmrQ==" w:salt="s6EE3uqTuewaEnUO71Mm4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030"/>
    <w:rsid w:val="0006063C"/>
    <w:rsid w:val="00127B6A"/>
    <w:rsid w:val="001502EE"/>
    <w:rsid w:val="0015074B"/>
    <w:rsid w:val="001A7603"/>
    <w:rsid w:val="00261635"/>
    <w:rsid w:val="00294900"/>
    <w:rsid w:val="0029610A"/>
    <w:rsid w:val="0029639D"/>
    <w:rsid w:val="00326F90"/>
    <w:rsid w:val="003E48F9"/>
    <w:rsid w:val="0040306A"/>
    <w:rsid w:val="00450CDF"/>
    <w:rsid w:val="004B3902"/>
    <w:rsid w:val="004B6A72"/>
    <w:rsid w:val="004D4CCC"/>
    <w:rsid w:val="005143E1"/>
    <w:rsid w:val="005939E8"/>
    <w:rsid w:val="005A5ABA"/>
    <w:rsid w:val="005B71FC"/>
    <w:rsid w:val="005E69AA"/>
    <w:rsid w:val="006C145D"/>
    <w:rsid w:val="006C6ECC"/>
    <w:rsid w:val="006D02B8"/>
    <w:rsid w:val="006D341B"/>
    <w:rsid w:val="00742A3C"/>
    <w:rsid w:val="007C4CC4"/>
    <w:rsid w:val="007C77C5"/>
    <w:rsid w:val="007D2527"/>
    <w:rsid w:val="00801BAF"/>
    <w:rsid w:val="00842CD4"/>
    <w:rsid w:val="0088680D"/>
    <w:rsid w:val="008B72E1"/>
    <w:rsid w:val="008F7EC2"/>
    <w:rsid w:val="00931704"/>
    <w:rsid w:val="00961DDA"/>
    <w:rsid w:val="00973F11"/>
    <w:rsid w:val="009B3E13"/>
    <w:rsid w:val="009F5E97"/>
    <w:rsid w:val="009F6F20"/>
    <w:rsid w:val="00A41056"/>
    <w:rsid w:val="00A70018"/>
    <w:rsid w:val="00AA1D8D"/>
    <w:rsid w:val="00AA521C"/>
    <w:rsid w:val="00AA7651"/>
    <w:rsid w:val="00AE6E8F"/>
    <w:rsid w:val="00B47730"/>
    <w:rsid w:val="00B57CB7"/>
    <w:rsid w:val="00BF41AC"/>
    <w:rsid w:val="00C364C5"/>
    <w:rsid w:val="00C976F7"/>
    <w:rsid w:val="00CA0F78"/>
    <w:rsid w:val="00CB0664"/>
    <w:rsid w:val="00CD68E9"/>
    <w:rsid w:val="00CF09C2"/>
    <w:rsid w:val="00D154B5"/>
    <w:rsid w:val="00D77C2C"/>
    <w:rsid w:val="00D845B7"/>
    <w:rsid w:val="00E50B4D"/>
    <w:rsid w:val="00E722CC"/>
    <w:rsid w:val="00F26C31"/>
    <w:rsid w:val="00F42396"/>
    <w:rsid w:val="00FB651B"/>
    <w:rsid w:val="00FC5E8F"/>
    <w:rsid w:val="00FC693F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15705"/>
  <w14:defaultImageDpi w14:val="330"/>
  <w15:docId w15:val="{10236A76-C0D2-475A-B2EF-04CB2A7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610A"/>
    <w:rPr>
      <w:rFonts w:asciiTheme="majorHAnsi" w:hAnsiTheme="majorHAnsi" w:cstheme="majorHAnsi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9610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29610A"/>
    <w:rPr>
      <w:rFonts w:asciiTheme="majorHAnsi" w:eastAsiaTheme="majorEastAsia" w:hAnsiTheme="majorHAnsi" w:cstheme="majorBidi"/>
      <w:b/>
      <w:bCs/>
      <w:sz w:val="26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i-FI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ikkamerkkiteksti">
    <w:name w:val="Placeholder Text"/>
    <w:basedOn w:val="Kappaleenoletusfontti"/>
    <w:uiPriority w:val="99"/>
    <w:semiHidden/>
    <w:rsid w:val="00A41056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3E48F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D8E831-D88F-4AAF-A505-CEBD66A6E891}"/>
      </w:docPartPr>
      <w:docPartBody>
        <w:p w:rsidR="00000000" w:rsidRDefault="007F0A57">
          <w:r w:rsidRPr="0023749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8CFB78AC24B338BEA2EBC0C4ED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67E778-861F-4261-A029-E6817234EE39}"/>
      </w:docPartPr>
      <w:docPartBody>
        <w:p w:rsidR="00000000" w:rsidRDefault="007F0A57" w:rsidP="007F0A57">
          <w:pPr>
            <w:pStyle w:val="8938CFB78AC24B338BEA2EBC0C4ED884"/>
          </w:pPr>
          <w:r w:rsidRPr="0023749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7"/>
    <w:rsid w:val="004B3902"/>
    <w:rsid w:val="007F0A57"/>
    <w:rsid w:val="00A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F0A57"/>
    <w:rPr>
      <w:color w:val="666666"/>
    </w:rPr>
  </w:style>
  <w:style w:type="paragraph" w:customStyle="1" w:styleId="B0CCFDD58D5C466C95DDB704A26E8536">
    <w:name w:val="B0CCFDD58D5C466C95DDB704A26E8536"/>
    <w:rsid w:val="007F0A57"/>
  </w:style>
  <w:style w:type="paragraph" w:customStyle="1" w:styleId="8938CFB78AC24B338BEA2EBC0C4ED884">
    <w:name w:val="8938CFB78AC24B338BEA2EBC0C4ED884"/>
    <w:rsid w:val="007F0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04fd3-eaaf-4572-8b3e-9950752ac365" xsi:nil="true"/>
    <lcf76f155ced4ddcb4097134ff3c332f xmlns="2f0d3ca3-5e76-4abe-bc7a-08ba0608dc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F6F38F4522B84CB330E5FD1C1F7A56" ma:contentTypeVersion="14" ma:contentTypeDescription="Luo uusi asiakirja." ma:contentTypeScope="" ma:versionID="e1493fd93a73d616b33a34d9ae694381">
  <xsd:schema xmlns:xsd="http://www.w3.org/2001/XMLSchema" xmlns:xs="http://www.w3.org/2001/XMLSchema" xmlns:p="http://schemas.microsoft.com/office/2006/metadata/properties" xmlns:ns2="fb104fd3-eaaf-4572-8b3e-9950752ac365" xmlns:ns3="2f0d3ca3-5e76-4abe-bc7a-08ba0608dca9" targetNamespace="http://schemas.microsoft.com/office/2006/metadata/properties" ma:root="true" ma:fieldsID="0f2cd6d890edbe3e21b81226029382a7" ns2:_="" ns3:_="">
    <xsd:import namespace="fb104fd3-eaaf-4572-8b3e-9950752ac365"/>
    <xsd:import namespace="2f0d3ca3-5e76-4abe-bc7a-08ba0608dc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04fd3-eaaf-4572-8b3e-9950752ac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f81935-397a-4306-8748-b27fa9763730}" ma:internalName="TaxCatchAll" ma:showField="CatchAllData" ma:web="fb104fd3-eaaf-4572-8b3e-9950752ac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d3ca3-5e76-4abe-bc7a-08ba0608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d394b795-7d4f-4e66-a47e-c3925a6ef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55BB3-D2C5-4889-8D82-F775F92DE66B}">
  <ds:schemaRefs>
    <ds:schemaRef ds:uri="http://schemas.microsoft.com/office/2006/metadata/properties"/>
    <ds:schemaRef ds:uri="http://schemas.microsoft.com/office/infopath/2007/PartnerControls"/>
    <ds:schemaRef ds:uri="fb104fd3-eaaf-4572-8b3e-9950752ac365"/>
    <ds:schemaRef ds:uri="2f0d3ca3-5e76-4abe-bc7a-08ba0608dca9"/>
  </ds:schemaRefs>
</ds:datastoreItem>
</file>

<file path=customXml/itemProps3.xml><?xml version="1.0" encoding="utf-8"?>
<ds:datastoreItem xmlns:ds="http://schemas.openxmlformats.org/officeDocument/2006/customXml" ds:itemID="{3954CF26-BCB7-4154-8280-A671CC814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46B4A-A24E-4525-9710-BA5F27B6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04fd3-eaaf-4572-8b3e-9950752ac365"/>
    <ds:schemaRef ds:uri="2f0d3ca3-5e76-4abe-bc7a-08ba0608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287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Nadina Hakkarainen</cp:lastModifiedBy>
  <cp:revision>52</cp:revision>
  <cp:lastPrinted>2025-06-17T06:16:00Z</cp:lastPrinted>
  <dcterms:created xsi:type="dcterms:W3CDTF">2025-06-16T12:28:00Z</dcterms:created>
  <dcterms:modified xsi:type="dcterms:W3CDTF">2025-06-18T06:09:00Z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0x0101004BF6F38F4522B84CB330E5FD1C1F7A56</vt:lpwstr>
  </property>
  <property fmtid="{D5CDD505-2E9C-101B-9397-08002B2CF9AE}" pid="3" name="MediaServiceImageTags">
    <vt:lpwstr/>
  </property>
</Properties>
</file>